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河南省新乡市无线电总厂志  1968.5-1981.12  未定稿</w:t>
      </w:r>
    </w:p>
    <w:p>
      <w:r>
        <w:rPr>
          <w:rFonts w:ascii="宋体" w:hAnsi="宋体" w:eastAsia="宋体"/>
          <w:sz w:val="24"/>
        </w:rPr>
        <w:t>吕明宣，童志杰，田世新等编辑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河南省新乡市无线电总厂志  1968.5-1981.12  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吕明宣，童志杰，田世新等编辑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新乡市无线电总厂编志办公室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本书出售、求购地址：https://www.jiaokey.com/book/detail/13294877.html</w:t>
      </w:r>
    </w:p>
    <w:p>
      <w:r>
        <w:t>更多相关图书推荐：https://www.jiaokey.com</w:t>
      </w:r>
    </w:p>
    <w:p>
      <w:r>
        <w:t>吕明宣，童志杰，田世新等编辑 其他作品：https://www.jiaokey.com/tag/吕明宣，童志杰，田世新等编辑.html</w:t>
      </w:r>
    </w:p>
    <w:p>
      <w:r>
        <w:t>新乡市无线电总厂编志办公室 出版图书：https://www.jiaokey.com/tag/新乡市无线电总厂编志办公室.html</w:t>
      </w:r>
    </w:p>
    <w:p>
      <w:r>
        <w:t>关键词搜索：https://www.jiaokey.com/tag/河南省新乡市无线电总厂志  1968.5-1981.12  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