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书名：汤阴县商业志  1916-1982  初稿</w:t>
      </w:r>
    </w:p>
    <w:p>
      <w:r>
        <w:t>作者：汤阴县商业局编；张泰主编；王春河，宋富廷编辑</w:t>
      </w:r>
    </w:p>
    <w:p>
      <w:r>
        <w:t>出版社：汤阴县教育局</w:t>
      </w:r>
    </w:p>
    <w:p>
      <w:r>
        <w:t>出版日期：1983.10</w:t>
      </w:r>
    </w:p>
    <w:p>
      <w:r>
        <w:t>总页数：272</w:t>
      </w:r>
    </w:p>
    <w:p>
      <w:r>
        <w:t>更多请访问教客网: www.jiaokey.com</w:t>
      </w:r>
    </w:p>
    <w:p>
      <w:r>
        <w:t>汤阴县商业志  1916-1982  初稿 评论地址：https://www.jiaokey.com/book/detail/13294846.html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