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河南省机械工业志  重型矿山机械志  1949-1985</w:t>
      </w:r>
    </w:p>
    <w:p>
      <w:r>
        <w:rPr>
          <w:rFonts w:ascii="宋体" w:hAnsi="宋体" w:eastAsia="宋体"/>
          <w:sz w:val="24"/>
        </w:rPr>
        <w:t>重矿志编辑室编；吴乃宴主编；韩敦伦，李秀琴，曹泽有等编辑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河南省机械工业志  重型矿山机械志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重矿志编辑室编；吴乃宴主编；韩敦伦，李秀琴，曹泽有等编辑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重矿志编辑室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本书出售、求购地址：https://www.jiaokey.com/book/detail/13294838.html</w:t>
      </w:r>
    </w:p>
    <w:p>
      <w:r>
        <w:t>更多相关图书推荐：https://www.jiaokey.com</w:t>
      </w:r>
    </w:p>
    <w:p>
      <w:r>
        <w:t>重矿志编辑室编；吴乃宴主编；韩敦伦，李秀琴，曹泽有等编辑 其他作品：https://www.jiaokey.com/tag/重矿志编辑室编；吴乃宴主编；韩敦伦，李秀琴，曹泽有等编辑.html</w:t>
      </w:r>
    </w:p>
    <w:p>
      <w:r>
        <w:t>重矿志编辑室 出版图书：https://www.jiaokey.com/tag/重矿志编辑室.html</w:t>
      </w:r>
    </w:p>
    <w:p>
      <w:r>
        <w:t>关键词搜索：https://www.jiaokey.com/tag/河南省机械工业志  重型矿山机械志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