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清丰县财政志  征求意见稿</w:t>
      </w:r>
    </w:p>
    <w:p>
      <w:r>
        <w:rPr>
          <w:rFonts w:ascii="宋体" w:hAnsi="宋体" w:eastAsia="宋体"/>
          <w:sz w:val="24"/>
        </w:rPr>
        <w:t>清丰县财政局编；张俊乾主编；武孟雪副主编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清丰县财政志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清丰县财政局编；张俊乾主编；武孟雪副主编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清丰县财政局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本书出售、求购地址：https://www.jiaokey.com/book/detail/13294824.html</w:t>
      </w:r>
    </w:p>
    <w:p>
      <w:r>
        <w:t>更多相关图书推荐：https://www.jiaokey.com</w:t>
      </w:r>
    </w:p>
    <w:p>
      <w:r>
        <w:t>清丰县财政局编；张俊乾主编；武孟雪副主编 其他作品：https://www.jiaokey.com/tag/清丰县财政局编；张俊乾主编；武孟雪副主编.html</w:t>
      </w:r>
    </w:p>
    <w:p>
      <w:r>
        <w:t>清丰县财政局 出版图书：https://www.jiaokey.com/tag/清丰县财政局.html</w:t>
      </w:r>
    </w:p>
    <w:p>
      <w:r>
        <w:t>关键词搜索：https://www.jiaokey.com/tag/清丰县财政志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