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书名：郑州市第二皮件厂厂史</w:t>
      </w:r>
    </w:p>
    <w:p>
      <w:r>
        <w:t>作者：郑州市第二皮件&lt;font color=Red&gt;厂&lt;/font&gt;编</w:t>
      </w:r>
    </w:p>
    <w:p>
      <w:r>
        <w:t>出版社：郑州市第二皮件厂,1986.03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郑州市第二皮件厂厂史 评论地址：https://www.jiaokey.com/book/detail/13294818.html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