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新乡地区制药厂厂志  1969-1982  讨论稿</w:t>
      </w:r>
    </w:p>
    <w:p>
      <w:r>
        <w:rPr>
          <w:rFonts w:ascii="宋体" w:hAnsi="宋体" w:eastAsia="宋体"/>
          <w:sz w:val="24"/>
        </w:rPr>
        <w:t>李正德，李思福，申友武主编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新乡地区制药厂厂志  1969-1982  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李正德，李思福，申友武主编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新乡地区制药厂志编篡办公室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本书出售、求购地址：https://www.jiaokey.com/book/detail/13294815.html</w:t>
      </w:r>
    </w:p>
    <w:p>
      <w:r>
        <w:t>更多相关图书推荐：https://www.jiaokey.com</w:t>
      </w:r>
    </w:p>
    <w:p>
      <w:r>
        <w:t>李正德，李思福，申友武主编 其他作品：https://www.jiaokey.com/tag/李正德，李思福，申友武主编.html</w:t>
      </w:r>
    </w:p>
    <w:p>
      <w:r>
        <w:t>新乡地区制药厂志编篡办公室 出版图书：https://www.jiaokey.com/tag/新乡地区制药厂志编篡办公室.html</w:t>
      </w:r>
    </w:p>
    <w:p>
      <w:r>
        <w:t>关键词搜索：https://www.jiaokey.com/tag/新乡地区制药厂厂志  1969-1982  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