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书名：临颍县商业志  1908-1984</w:t>
      </w:r>
    </w:p>
    <w:p>
      <w:r>
        <w:t>作者：《临&lt;font color=Red&gt;颍&lt;/font&gt;县商业志》编辑组编；娄佰立主编</w:t>
      </w:r>
    </w:p>
    <w:p>
      <w:r>
        <w:t>出版社：临颍县商业局,1984.12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临颍县商业志  1908-1984 评论地址：https://www.jiaokey.com/book/detail/13294812.html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