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老洋人张国信传  民国农民自发武装运动纪实</w:t>
      </w:r>
    </w:p>
    <w:p>
      <w:r>
        <w:rPr>
          <w:rFonts w:ascii="宋体" w:hAnsi="宋体" w:eastAsia="宋体"/>
          <w:sz w:val="24"/>
        </w:rPr>
        <w:t>张显明，郏永安著；冯玉汉评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老洋人张国信传  民国农民自发武装运动纪实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张显明，郏永安著；冯玉汉评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本书出售、求购地址：https://www.jiaokey.com/book/detail/13294767.html</w:t>
      </w:r>
    </w:p>
    <w:p>
      <w:r>
        <w:t>更多相关图书推荐：https://www.jiaokey.com</w:t>
      </w:r>
    </w:p>
    <w:p>
      <w:r>
        <w:t>张显明，郏永安著；冯玉汉评 其他作品：https://www.jiaokey.com/tag/张显明，郏永安著；冯玉汉评.html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关键词搜索：https://www.jiaokey.com/tag/老洋人张国信传  民国农民自发武装运动纪实.html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