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煤矿安全管理心理学</w:t>
      </w:r>
    </w:p>
    <w:p>
      <w:r>
        <w:rPr>
          <w:rFonts w:ascii="宋体" w:hAnsi="宋体" w:eastAsia="宋体"/>
          <w:sz w:val="24"/>
        </w:rPr>
        <w:t>侯贤文主编；尚广余，杨焕成，李秋生副主编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侯贤文主编；尚广余，杨焕成，李秋生副主编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本书出售、求购地址：https://www.jiaokey.com/book/detail/13294743.html</w:t>
      </w:r>
    </w:p>
    <w:p>
      <w:r>
        <w:t>更多相关图书推荐：https://www.jiaokey.com</w:t>
      </w:r>
    </w:p>
    <w:p>
      <w:r>
        <w:t>侯贤文主编；尚广余，杨焕成，李秋生副主编 其他作品：https://www.jiaokey.com/tag/侯贤文主编；尚广余，杨焕成，李秋生副主编.html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关键词搜索：https://www.jiaokey.com/tag/煤矿安全管理心理学.html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