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书名：执政论  下  中国古今执政谋略</w:t>
      </w:r>
    </w:p>
    <w:p>
      <w:r>
        <w:t>作者：张耀中，冯国堂，周幸等编；王寿梅主编；吕清海，邢宏伟，冯国堂副主编</w:t>
      </w:r>
    </w:p>
    <w:p>
      <w:r>
        <w:t>出版社：郑州：河南人民出版社</w:t>
      </w:r>
    </w:p>
    <w:p>
      <w:r>
        <w:t>出版日期：1999.11</w:t>
      </w:r>
    </w:p>
    <w:p>
      <w:r>
        <w:t>总页数：850</w:t>
      </w:r>
    </w:p>
    <w:p>
      <w:r>
        <w:t>更多请访问教客网: www.jiaokey.com</w:t>
      </w:r>
    </w:p>
    <w:p>
      <w:r>
        <w:t>执政论  下  中国古今执政谋略 评论地址：https://www.jiaokey.com/book/detail/13294728.html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