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坚韧的守望  全国优秀乡村医生杨斌的风雨人生</w:t>
      </w:r>
    </w:p>
    <w:p>
      <w:r>
        <w:rPr>
          <w:rFonts w:ascii="宋体" w:hAnsi="宋体" w:eastAsia="宋体"/>
          <w:sz w:val="24"/>
        </w:rPr>
        <w:t>彭中彦著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坚韧的守望  全国优秀乡村医生杨斌的风雨人生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彭中彦著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本书出售、求购地址：https://www.jiaokey.com/book/detail/13294724.html</w:t>
      </w:r>
    </w:p>
    <w:p>
      <w:r>
        <w:t>更多相关图书推荐：https://www.jiaokey.com</w:t>
      </w:r>
    </w:p>
    <w:p>
      <w:r>
        <w:t>彭中彦著 其他作品：https://www.jiaokey.com/tag/彭中彦著.html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关键词搜索：https://www.jiaokey.com/tag/坚韧的守望  全国优秀乡村医生杨斌的风雨人生.html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