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直到世界没有爱情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直到世界没有爱情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本书出售、求购地址：https://www.jiaokey.com/book/detail/13294697.html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关键词搜索：https://www.jiaokey.com/tag/直到世界没有爱情.html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