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书名：鲜血染成的红旗</w:t>
      </w:r>
    </w:p>
    <w:p>
      <w:r>
        <w:t>作者：王若浩，牛苏放主编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鲜血染成的红旗 评论地址：https://www.jiaokey.com/book/detail/13294635.html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