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影视红歌  2</w:t>
      </w:r>
    </w:p>
    <w:p>
      <w:r>
        <w:rPr>
          <w:rFonts w:ascii="宋体" w:hAnsi="宋体" w:eastAsia="宋体"/>
          <w:sz w:val="24"/>
        </w:rPr>
        <w:t>杨帆，牛苏放主编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影视红歌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杨帆，牛苏放主编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电影歌曲：革命歌曲-世界-选集-电视歌曲：革命歌曲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本书出售、求购地址：https://www.jiaokey.com/book/detail/13294621.html</w:t>
      </w:r>
    </w:p>
    <w:p>
      <w:r>
        <w:t>更多相关图书推荐：https://www.jiaokey.com</w:t>
      </w:r>
    </w:p>
    <w:p>
      <w:r>
        <w:t>杨帆，牛苏放主编 其他作品：https://www.jiaokey.com/tag/杨帆，牛苏放主编.html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关键词搜索：https://www.jiaokey.com/tag/电影歌曲：革命歌曲-世界-选集-电视歌曲：革命歌曲.html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