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VOL.1  灰色魔女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VOL.1  灰色魔女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本书出售、求购地址：https://www.jiaokey.com/book/detail/13294603.html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VOL.1  灰色魔女.html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