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我的第一本家庭理财书</w:t>
      </w:r>
    </w:p>
    <w:p>
      <w:r>
        <w:rPr>
          <w:rFonts w:ascii="宋体" w:hAnsi="宋体" w:eastAsia="宋体"/>
          <w:sz w:val="24"/>
        </w:rPr>
        <w:t>胡旭洲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我的第一本家庭理财书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9787506476799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家庭管理、家庭生活、家庭服务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夹心族为读者对象，从家庭经济生活的实际出发，以理财的必要性入手，介绍了通过改变生活观念、做出理财规划、学习投资知识、积累实用的理财技巧，从而找出属于自己的理财方法，晋身富裕一族。同时本书也指出理财是全家人的事情，夹心族应向上引导，协助父母理财；向下管理，帮助孩子树立正确的金钱观。</w:t>
      </w:r>
    </w:p>
    <w:p/>
    <w:p>
      <w:r>
        <w:t>本书出售、求购地址：https://www.jiaokey.com/book/detail/13294592.html</w:t>
      </w:r>
    </w:p>
    <w:p>
      <w:r>
        <w:t>更多家庭管理、家庭生活、家庭服务图书推荐：https://www.jiaokey.com</w:t>
      </w:r>
    </w:p>
    <w:p>
      <w:r>
        <w:t>胡旭洲 其他作品：https://www.jiaokey.com/tag/胡旭洲.html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