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Miss爱  时光凤凰壹力  记忆爱</w:t>
      </w:r>
    </w:p>
    <w:p>
      <w:r>
        <w:rPr>
          <w:rFonts w:ascii="宋体" w:hAnsi="宋体" w:eastAsia="宋体"/>
          <w:sz w:val="24"/>
        </w:rPr>
        <w:t>AZURE著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Miss爱  时光凤凰壹力  记忆爱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AZURE著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本书出售、求购地址：https://www.jiaokey.com/book/detail/13294559.html</w:t>
      </w:r>
    </w:p>
    <w:p>
      <w:r>
        <w:t>更多相关图书推荐：https://www.jiaokey.com</w:t>
      </w:r>
    </w:p>
    <w:p>
      <w:r>
        <w:t>AZURE著 其他作品：https://www.jiaokey.com/tag/AZURE著.html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关键词搜索：https://www.jiaokey.com/tag/Miss爱  时光凤凰壹力  记忆爱.html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