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莽荒纪  1  赤明九天</w:t>
      </w:r>
    </w:p>
    <w:p>
      <w:r>
        <w:rPr>
          <w:rFonts w:ascii="宋体" w:hAnsi="宋体" w:eastAsia="宋体"/>
          <w:sz w:val="24"/>
        </w:rPr>
        <w:t>我吃西红柿著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莽荒纪  1  赤明九天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本书出售、求购地址：https://www.jiaokey.com/book/detail/13294553.html</w:t>
      </w:r>
    </w:p>
    <w:p>
      <w:r>
        <w:t>更多相关图书推荐：https://www.jiaokey.com</w:t>
      </w:r>
    </w:p>
    <w:p>
      <w:r>
        <w:t>我吃西红柿著 其他作品：https://www.jiaokey.com/tag/我吃西红柿著.html</w:t>
      </w:r>
    </w:p>
    <w:p>
      <w:r>
        <w:t>中国,2013.05 出版图书：https://www.jiaokey.com/tag/中国,2013.05.html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