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最经典的悬疑故事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最经典的悬疑故事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本书出售、求购地址：https://www.jiaokey.com/book/detail/13294549.html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关键词搜索：https://www.jiaokey.com/tag/最经典的悬疑故事.html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