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英语完形填空演练  初中卷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英语完形填空演练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本书出售、求购地址：https://www.jiaokey.com/book/detail/13294489.html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关键词搜索：https://www.jiaokey.com/tag/英语完形填空演练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