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英语阅读演练  初中卷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英语阅读演练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本书出售、求购地址：https://www.jiaokey.com/book/detail/13294488.html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