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全国百城市中考试题同步精讲  初二语文</w:t>
      </w:r>
    </w:p>
    <w:p>
      <w:r>
        <w:rPr>
          <w:rFonts w:ascii="宋体" w:hAnsi="宋体" w:eastAsia="宋体"/>
          <w:sz w:val="24"/>
        </w:rPr>
        <w:t>北京四中网校编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全国百城市中考试题同步精讲  初二语文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本书出售、求购地址：https://www.jiaokey.com/book/detail/13294412.html</w:t>
      </w:r>
    </w:p>
    <w:p>
      <w:r>
        <w:t>更多相关图书推荐：https://www.jiaokey.com</w:t>
      </w:r>
    </w:p>
    <w:p>
      <w:r>
        <w:t>北京四中网校编 其他作品：https://www.jiaokey.com/tag/北京四中网校编.html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关键词搜索：https://www.jiaokey.com/tag/全国百城市中考试题同步精讲  初二语文.html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