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精短美文锦囊  2</w:t>
      </w:r>
    </w:p>
    <w:p>
      <w:r>
        <w:rPr>
          <w:rFonts w:ascii="宋体" w:hAnsi="宋体" w:eastAsia="宋体"/>
          <w:sz w:val="24"/>
        </w:rPr>
        <w:t>侯喜君，宋宏雄主编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精短美文锦囊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侯喜君，宋宏雄主编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语文课（学科:阅读教学-学科:中学-课外读物）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本书出售、求购地址：https://www.jiaokey.com/book/detail/13294391.html</w:t>
      </w:r>
    </w:p>
    <w:p>
      <w:r>
        <w:t>更多相关图书推荐：https://www.jiaokey.com</w:t>
      </w:r>
    </w:p>
    <w:p>
      <w:r>
        <w:t>侯喜君，宋宏雄主编 其他作品：https://www.jiaokey.com/tag/侯喜君，宋宏雄主编.html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关键词搜索：https://www.jiaokey.com/tag/语文课（学科:阅读教学-学科:中学-课外读物）.html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