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真如践行  基于教师实践性知识的校本行动</w:t>
      </w:r>
    </w:p>
    <w:p>
      <w:r>
        <w:rPr>
          <w:rFonts w:ascii="宋体" w:hAnsi="宋体" w:eastAsia="宋体"/>
          <w:sz w:val="24"/>
        </w:rPr>
        <w:t>吴长江主编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943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真如践行  基于教师实践性知识的校本行动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中学教师-修养-研究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本书出售、求购地址：https://www.jiaokey.com/book/detail/13294341.html</w:t>
      </w:r>
    </w:p>
    <w:p>
      <w:r>
        <w:t>更多相关图书推荐：https://www.jiaokey.com</w:t>
      </w:r>
    </w:p>
    <w:p>
      <w:r>
        <w:t>吴长江主编 其他作品：https://www.jiaokey.com/tag/吴长江主编.html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关键词搜索：https://www.jiaokey.com/tag/中学教师-修养-研究.html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