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无尽庵遗集  外一种</w:t>
      </w:r>
    </w:p>
    <w:p>
      <w:r>
        <w:rPr>
          <w:rFonts w:ascii="宋体" w:hAnsi="宋体" w:eastAsia="宋体"/>
          <w:sz w:val="24"/>
        </w:rPr>
        <w:t>（清）周实著；朱德慈校理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43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无尽庵遗集  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（清）周实著；朱德慈校理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古典文学-作品集-中国-清后期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本书出售、求购地址：https://www.jiaokey.com/book/detail/13294328.html</w:t>
      </w:r>
    </w:p>
    <w:p>
      <w:r>
        <w:t>更多相关图书推荐：https://www.jiaokey.com</w:t>
      </w:r>
    </w:p>
    <w:p>
      <w:r>
        <w:t>（清）周实著；朱德慈校理 其他作品：https://www.jiaokey.com/tag/（清）周实著；朱德慈校理.html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关键词搜索：https://www.jiaokey.com/tag/古典文学-作品集-中国-清后期.html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