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血染的星条旗  美国军队战败录</w:t>
      </w:r>
    </w:p>
    <w:p>
      <w:r>
        <w:rPr>
          <w:rFonts w:ascii="宋体" w:hAnsi="宋体" w:eastAsia="宋体"/>
          <w:sz w:val="24"/>
        </w:rPr>
        <w:t>郑军，冷辑林著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血染的星条旗  美国军队战败录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郑军，冷辑林著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本书出售、求购地址：https://www.jiaokey.com/book/detail/13294319.html</w:t>
      </w:r>
    </w:p>
    <w:p>
      <w:r>
        <w:t>更多相关图书推荐：https://www.jiaokey.com</w:t>
      </w:r>
    </w:p>
    <w:p>
      <w:r>
        <w:t>郑军，冷辑林著 其他作品：https://www.jiaokey.com/tag/郑军，冷辑林著.html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关键词搜索：https://www.jiaokey.com/tag/血染的星条旗  美国军队战败录.html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