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北京乎：现代作家笔下的北京（1919年-1949年）  下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北京乎：现代作家笔下的北京（1919年-1949年）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本书出售、求购地址：https://www.jiaokey.com/book/detail/13294298.html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关键词搜索：https://www.jiaokey.com/tag/北京乎：现代作家笔下的北京（1919年-1949年）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