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2  大治天下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2  大治天下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本书出售、求购地址：https://www.jiaokey.com/book/detail/13294289.html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关键词搜索：https://www.jiaokey.com/tag/唐太宗  2  大治天下.html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