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流失的记忆：春风沉醉的晚上  郁达夫品集</w:t>
      </w:r>
    </w:p>
    <w:p>
      <w:r>
        <w:rPr>
          <w:rFonts w:ascii="宋体" w:hAnsi="宋体" w:eastAsia="宋体"/>
          <w:sz w:val="24"/>
        </w:rPr>
        <w:t>刘晓树编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流失的记忆：春风沉醉的晚上  郁达夫品集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本书出售、求购地址：https://www.jiaokey.com/book/detail/13294226.html</w:t>
      </w:r>
    </w:p>
    <w:p>
      <w:r>
        <w:t>更多相关图书推荐：https://www.jiaokey.com</w:t>
      </w:r>
    </w:p>
    <w:p>
      <w:r>
        <w:t>刘晓树编 其他作品：https://www.jiaokey.com/tag/刘晓树编.html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关键词搜索：https://www.jiaokey.com/tag/流失的记忆：春风沉醉的晚上  郁达夫品集.html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