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背影：朱自清精品集  流失的记忆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背影：朱自清精品集  流失的记忆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本书出售、求购地址：https://www.jiaokey.com/book/detail/13294224.html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关键词搜索：https://www.jiaokey.com/tag/背影：朱自清精品集  流失的记忆.html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