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文心雕龙  人间词话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文心雕龙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本书出售、求购地址：https://www.jiaokey.com/book/detail/13294188.html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文心雕龙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