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齐东野语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齐东野语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本书出售、求购地址：https://www.jiaokey.com/book/detail/13294184.html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齐东野语.html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