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书名：《福建文学》六十年作品典藏  夕阳山外山</w:t>
      </w:r>
    </w:p>
    <w:p>
      <w:r>
        <w:t>作者：本社编</w:t>
      </w:r>
    </w:p>
    <w:p>
      <w:r>
        <w:t>出版社：福州:海峡文艺出版社,2011.05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《福建文学》六十年作品典藏  夕阳山外山 评论地址：https://www.jiaokey.com/book/detail/13294154.html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