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书名：外国文学论集  世纪末的探索与思考</w:t>
      </w:r>
    </w:p>
    <w:p>
      <w:r>
        <w:t>作者：陈敬咏，章祖德主编；汪介之，刘锋，张杰副主编</w:t>
      </w:r>
    </w:p>
    <w:p>
      <w:r>
        <w:t>出版社：南京:译林出版社,1997.08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外国文学论集  世纪末的探索与思考 评论地址：https://www.jiaokey.com/book/detail/13294149.html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