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书名：新文学的民间传统  五四至抗战前的文学与民间关系的一种思考</w:t>
      </w:r>
    </w:p>
    <w:p>
      <w:r>
        <w:t>作者：王光东著；陈思和主编</w:t>
      </w:r>
    </w:p>
    <w:p>
      <w:r>
        <w:t>出版社：济南：山东教育出版社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新文学的民间传统  五四至抗战前的文学与民间关系的一种思考 评论地址：https://www.jiaokey.com/book/detail/13294141.html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