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大山岳歌  一名军人笔下的新闻故事</w:t>
      </w:r>
    </w:p>
    <w:p>
      <w:r>
        <w:rPr>
          <w:rFonts w:ascii="宋体" w:hAnsi="宋体" w:eastAsia="宋体"/>
          <w:sz w:val="24"/>
        </w:rPr>
        <w:t>陈家国著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大山岳歌  一名军人笔下的新闻故事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本书出售、求购地址：https://www.jiaokey.com/book/detail/13294128.html</w:t>
      </w:r>
    </w:p>
    <w:p>
      <w:r>
        <w:t>更多相关图书推荐：https://www.jiaokey.com</w:t>
      </w:r>
    </w:p>
    <w:p>
      <w:r>
        <w:t>陈家国著 其他作品：https://www.jiaokey.com/tag/陈家国著.html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关键词搜索：https://www.jiaokey.com/tag/大山岳歌  一名军人笔下的新闻故事.html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