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台湾—泾川  西王母朝圣之旅20年  台湾女子回泾川娘家记</w:t>
      </w:r>
    </w:p>
    <w:p>
      <w:r>
        <w:rPr>
          <w:rFonts w:ascii="宋体" w:hAnsi="宋体" w:eastAsia="宋体"/>
          <w:sz w:val="24"/>
        </w:rPr>
        <w:t>张怀群著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台湾—泾川  西王母朝圣之旅20年  台湾女子回泾川娘家记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本书出售、求购地址：https://www.jiaokey.com/book/detail/13294087.html</w:t>
      </w:r>
    </w:p>
    <w:p>
      <w:r>
        <w:t>更多相关图书推荐：https://www.jiaokey.com</w:t>
      </w:r>
    </w:p>
    <w:p>
      <w:r>
        <w:t>张怀群著 其他作品：https://www.jiaokey.com/tag/张怀群著.html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关键词搜索：https://www.jiaokey.com/tag/台湾—泾川  西王母朝圣之旅20年  台湾女子回泾川娘家记.html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