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腾格里绝唱</w:t>
      </w:r>
    </w:p>
    <w:p>
      <w:r>
        <w:rPr>
          <w:rFonts w:ascii="宋体" w:hAnsi="宋体" w:eastAsia="宋体"/>
          <w:sz w:val="24"/>
        </w:rPr>
        <w:t>徐大隆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腾格里绝唱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9787552501315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上海青年兔子，因对样板戏品头论足从兰州被派到腾格里沙漠某炮兵连。戈壁滩里，长城脚下，兔子结识了当兵第二天就开小差的驭手班长老会……</w:t>
      </w:r>
    </w:p>
    <w:p/>
    <w:p>
      <w:r>
        <w:t>本书出售、求购地址：https://www.jiaokey.com/book/detail/13294072.html</w:t>
      </w:r>
    </w:p>
    <w:p>
      <w:r>
        <w:t>更多当代作品（1949年~）图书推荐：https://www.jiaokey.com</w:t>
      </w:r>
    </w:p>
    <w:p>
      <w:r>
        <w:t>徐大隆 其他作品：https://www.jiaokey.com/tag/徐大隆.html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