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西厂与东厂  下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西厂与东厂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本书出售、求购地址：https://www.jiaokey.com/book/detail/13294036.html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关键词搜索：https://www.jiaokey.com/tag/西厂与东厂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