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书名：现代管理中的有效方法</w:t>
      </w:r>
    </w:p>
    <w:p>
      <w:r>
        <w:t>作者：杨万治，张灼燃，陈渝编著</w:t>
      </w:r>
    </w:p>
    <w:p>
      <w:r>
        <w:t>出版社：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现代管理中的有效方法 评论地址：https://www.jiaokey.com/book/detail/13293986.html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