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基建工作及有关文件汇编  2001</w:t>
      </w:r>
    </w:p>
    <w:p>
      <w:r>
        <w:rPr>
          <w:rFonts w:ascii="宋体" w:hAnsi="宋体" w:eastAsia="宋体"/>
          <w:sz w:val="24"/>
        </w:rPr>
        <w:t>柴永柏主编；彭应伦，王官德，周晓明副主编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基建工作及有关文件汇编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柴永柏主编；彭应伦，王官德，周晓明副主编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本书出售、求购地址：https://www.jiaokey.com/book/detail/13293970.html</w:t>
      </w:r>
    </w:p>
    <w:p>
      <w:r>
        <w:t>更多相关图书推荐：https://www.jiaokey.com</w:t>
      </w:r>
    </w:p>
    <w:p>
      <w:r>
        <w:t>柴永柏主编；彭应伦，王官德，周晓明副主编 其他作品：https://www.jiaokey.com/tag/柴永柏主编；彭应伦，王官德，周晓明副主编.html</w:t>
      </w:r>
    </w:p>
    <w:p>
      <w:r>
        <w:t>关键词搜索：https://www.jiaokey.com/tag/基建工作及有关文件汇编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