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中华学生科学探索  星系新天地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中华学生科学探索  星系新天地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本书出售、求购地址：https://www.jiaokey.com/book/detail/13293942.html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关键词搜索：https://www.jiaokey.com/tag/中华学生科学探索  星系新天地.html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