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动物新天地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动物新天地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本书出售、求购地址：https://www.jiaokey.com/book/detail/13293939.html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动物新天地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