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地理新天地  下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地理新天地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本书出售、求购地址：https://www.jiaokey.com/book/detail/13293938.html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地理新天地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