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小绅士小淑女丛书  你好</w:t>
      </w:r>
    </w:p>
    <w:p>
      <w:r>
        <w:rPr>
          <w:rFonts w:ascii="宋体" w:hAnsi="宋体" w:eastAsia="宋体"/>
          <w:sz w:val="24"/>
        </w:rPr>
        <w:t>（英）By Janine Amos，詹尼·阿莫斯编著；安纳贝尔·斯彭斯利绘图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小绅士小淑女丛书  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（英）By Janine Amos，詹尼·阿莫斯编著；安纳贝尔·斯彭斯利绘图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本书出售、求购地址：https://www.jiaokey.com/book/detail/13293925.html</w:t>
      </w:r>
    </w:p>
    <w:p>
      <w:r>
        <w:t>更多相关图书推荐：https://www.jiaokey.com</w:t>
      </w:r>
    </w:p>
    <w:p>
      <w:r>
        <w:t>（英）By Janine Amos，詹尼·阿莫斯编著；安纳贝尔·斯彭斯利绘图 其他作品：https://www.jiaokey.com/tag/（英）By Janine Amos，詹尼·阿莫斯编著；安纳贝尔·斯彭斯利绘图.html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关键词搜索：https://www.jiaokey.com/tag/小绅士小淑女丛书  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