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最基础的英语  26个英文字母、48个国际音标、35个字母组合</w:t>
      </w:r>
    </w:p>
    <w:p>
      <w:r>
        <w:rPr>
          <w:rFonts w:ascii="宋体" w:hAnsi="宋体" w:eastAsia="宋体"/>
          <w:sz w:val="24"/>
        </w:rPr>
        <w:t>杜一鸣，陈浩主编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最基础的英语  26个英文字母、48个国际音标、35个字母组合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杜一鸣，陈浩主编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本书出售、求购地址：https://www.jiaokey.com/book/detail/13293904.html</w:t>
      </w:r>
    </w:p>
    <w:p>
      <w:r>
        <w:t>更多相关图书推荐：https://www.jiaokey.com</w:t>
      </w:r>
    </w:p>
    <w:p>
      <w:r>
        <w:t>杜一鸣，陈浩主编 其他作品：https://www.jiaokey.com/tag/杜一鸣，陈浩主编.html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关键词搜索：https://www.jiaokey.com/tag/最基础的英语  26个英文字母、48个国际音标、35个字母组合.html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