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无悔奉献的岁月  记哈医大第一临床医学院全国优秀临床教学基地创建历程</w:t>
      </w:r>
    </w:p>
    <w:p>
      <w:r>
        <w:rPr>
          <w:rFonts w:ascii="宋体" w:hAnsi="宋体" w:eastAsia="宋体"/>
          <w:sz w:val="24"/>
        </w:rPr>
        <w:t>王玉华主编；张东华副主编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无悔奉献的岁月  记哈医大第一临床医学院全国优秀临床教学基地创建历程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王玉华主编；张东华副主编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本书出售、求购地址：https://www.jiaokey.com/book/detail/13293899.html</w:t>
      </w:r>
    </w:p>
    <w:p>
      <w:r>
        <w:t>更多相关图书推荐：https://www.jiaokey.com</w:t>
      </w:r>
    </w:p>
    <w:p>
      <w:r>
        <w:t>王玉华主编；张东华副主编 其他作品：https://www.jiaokey.com/tag/王玉华主编；张东华副主编.html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关键词搜索：https://www.jiaokey.com/tag/无悔奉献的岁月  记哈医大第一临床医学院全国优秀临床教学基地创建历程.html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