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书名：建立健全惩治和预防腐败体系2008-2012年工作规划</w:t>
      </w:r>
    </w:p>
    <w:p>
      <w:r>
        <w:t>作者：人民出版社</w:t>
      </w:r>
    </w:p>
    <w:p>
      <w:r>
        <w:t>出版社：北京：人民出版社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建立健全惩治和预防腐败体系2008-2012年工作规划 评论地址：https://www.jiaokey.com/book/detail/13293886.html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