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校园思想首先教育指导  诚信为本  1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校园思想首先教育指导  诚信为本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本书出售、求购地址：https://www.jiaokey.com/book/detail/13293870.html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关键词搜索：https://www.jiaokey.com/tag/校园思想首先教育指导  诚信为本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