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书名：职场“零帕族”  工作就是认真的玩儿</w:t>
      </w:r>
    </w:p>
    <w:p>
      <w:r>
        <w:t>作者：王云编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职场“零帕族”  工作就是认真的玩儿 评论地址：https://www.jiaokey.com/book/detail/13293860.html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